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书名：开店必赢  美容院成功经营宝典</w:t>
      </w:r>
    </w:p>
    <w:p>
      <w:r>
        <w:t>作者：杨璐著</w:t>
      </w:r>
    </w:p>
    <w:p>
      <w:r>
        <w:t>出版社：北京:现代出版社,2015.09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开店必赢  美容院成功经营宝典 评论地址：https://www.jiaokey.com/book/detail/13875601.html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