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网上开店与创业</w:t>
      </w:r>
    </w:p>
    <w:p>
      <w:r>
        <w:rPr>
          <w:rFonts w:ascii="宋体" w:hAnsi="宋体" w:eastAsia="宋体"/>
          <w:sz w:val="24"/>
        </w:rPr>
        <w:t>蓝荣东主编；姚克勤，傅巧仙，陈巧玲，陈薇副主编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网上开店与创业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蓝荣东主编；姚克勤，傅巧仙，陈巧玲，陈薇副主编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本书出售、求购地址：https://www.jiaokey.com/book/detail/13875598.html</w:t>
      </w:r>
    </w:p>
    <w:p>
      <w:r>
        <w:t>更多相关图书推荐：https://www.jiaokey.com</w:t>
      </w:r>
    </w:p>
    <w:p>
      <w:r>
        <w:t>蓝荣东主编；姚克勤，傅巧仙，陈巧玲，陈薇副主编 其他作品：https://www.jiaokey.com/tag/蓝荣东主编；姚克勤，傅巧仙，陈巧玲，陈薇副主编.html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关键词搜索：https://www.jiaokey.com/tag/网上开店与创业.html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