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书名：永不言弃  马云给创业者的12堂管理课</w:t>
      </w:r>
    </w:p>
    <w:p>
      <w:r>
        <w:t>作者：张笑恒编著</w:t>
      </w:r>
    </w:p>
    <w:p>
      <w:r>
        <w:t>出版社：北京:中国铁道出版社,2015.06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永不言弃  马云给创业者的12堂管理课 评论地址：https://www.jiaokey.com/book/detail/13875592.html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