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国家旅游智库研究专辑  旅游协会治理  变革与出路</w:t>
      </w:r>
    </w:p>
    <w:p>
      <w:r>
        <w:rPr>
          <w:rFonts w:ascii="宋体" w:hAnsi="宋体" w:eastAsia="宋体"/>
          <w:sz w:val="24"/>
        </w:rPr>
        <w:t>徐虹，刘海玲，游喜喜主编；白长虹总主编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国家旅游智库研究专辑  旅游协会治理  变革与出路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徐虹，刘海玲，游喜喜主编；白长虹总主编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本书出售、求购地址：https://www.jiaokey.com/book/detail/13875577.html</w:t>
      </w:r>
    </w:p>
    <w:p>
      <w:r>
        <w:t>更多相关图书推荐：https://www.jiaokey.com</w:t>
      </w:r>
    </w:p>
    <w:p>
      <w:r>
        <w:t>徐虹，刘海玲，游喜喜主编；白长虹总主编 其他作品：https://www.jiaokey.com/tag/徐虹，刘海玲，游喜喜主编；白长虹总主编.html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关键词搜索：https://www.jiaokey.com/tag/国家旅游智库研究专辑  旅游协会治理  变革与出路.html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