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真实的51区  揭秘美国传奇的航空基地</w:t>
      </w:r>
    </w:p>
    <w:p>
      <w:r>
        <w:rPr>
          <w:rFonts w:ascii="宋体" w:hAnsi="宋体" w:eastAsia="宋体"/>
          <w:sz w:val="24"/>
        </w:rPr>
        <w:t>（美）比尔·银尼著；王颂，王大锐译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真实的51区  揭秘美国传奇的航空基地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（美）比尔·银尼著；王颂，王大锐译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本书出售、求购地址：https://www.jiaokey.com/book/detail/13875553.html</w:t>
      </w:r>
    </w:p>
    <w:p>
      <w:r>
        <w:t>更多相关图书推荐：https://www.jiaokey.com</w:t>
      </w:r>
    </w:p>
    <w:p>
      <w:r>
        <w:t>（美）比尔·银尼著；王颂，王大锐译 其他作品：https://www.jiaokey.com/tag/（美）比尔·银尼著；王颂，王大锐译.html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关键词搜索：https://www.jiaokey.com/tag/真实的51区  揭秘美国传奇的航空基地.html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