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个人资产账户与贫困治理</w:t>
      </w:r>
    </w:p>
    <w:p>
      <w:r>
        <w:rPr>
          <w:rFonts w:ascii="宋体" w:hAnsi="宋体" w:eastAsia="宋体"/>
          <w:sz w:val="24"/>
        </w:rPr>
        <w:t>刘振杰著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个人资产账户与贫困治理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本书出售、求购地址：https://www.jiaokey.com/book/detail/13875542.html</w:t>
      </w:r>
    </w:p>
    <w:p>
      <w:r>
        <w:t>更多相关图书推荐：https://www.jiaokey.com</w:t>
      </w:r>
    </w:p>
    <w:p>
      <w:r>
        <w:t>刘振杰著 其他作品：https://www.jiaokey.com/tag/刘振杰著.html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关键词搜索：https://www.jiaokey.com/tag/个人资产账户与贫困治理.html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