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愚昧者的愚昧  自欺与欺骗背后的逻辑</w:t>
      </w:r>
    </w:p>
    <w:p>
      <w:r>
        <w:rPr>
          <w:rFonts w:ascii="宋体" w:hAnsi="宋体" w:eastAsia="宋体"/>
          <w:sz w:val="24"/>
        </w:rPr>
        <w:t>（美）罗伯特·特里弗斯著；孟盈珂译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愚昧者的愚昧  自欺与欺骗背后的逻辑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（美）罗伯特·特里弗斯著；孟盈珂译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本书出售、求购地址：https://www.jiaokey.com/book/detail/13875528.html</w:t>
      </w:r>
    </w:p>
    <w:p>
      <w:r>
        <w:t>更多相关图书推荐：https://www.jiaokey.com</w:t>
      </w:r>
    </w:p>
    <w:p>
      <w:r>
        <w:t>（美）罗伯特·特里弗斯著；孟盈珂译 其他作品：https://www.jiaokey.com/tag/（美）罗伯特·特里弗斯著；孟盈珂译.html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关键词搜索：https://www.jiaokey.com/tag/愚昧者的愚昧  自欺与欺骗背后的逻辑.html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