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镜观物色  彼得·凯里小说中的认同问题研究</w:t>
      </w:r>
    </w:p>
    <w:p>
      <w:r>
        <w:rPr>
          <w:rFonts w:ascii="宋体" w:hAnsi="宋体" w:eastAsia="宋体"/>
          <w:sz w:val="24"/>
        </w:rPr>
        <w:t>张计连著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镜观物色  彼得·凯里小说中的认同问题研究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张计连著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本书出售、求购地址：https://www.jiaokey.com/book/detail/13875526.html</w:t>
      </w:r>
    </w:p>
    <w:p>
      <w:r>
        <w:t>更多相关图书推荐：https://www.jiaokey.com</w:t>
      </w:r>
    </w:p>
    <w:p>
      <w:r>
        <w:t>张计连著 其他作品：https://www.jiaokey.com/tag/张计连著.html</w:t>
      </w:r>
    </w:p>
    <w:p>
      <w:r>
        <w:t>关键词搜索：https://www.jiaokey.com/tag/镜观物色  彼得·凯里小说中的认同问题研究.html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