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大众文化研究  从审美批评到价值观视野</w:t>
      </w:r>
    </w:p>
    <w:p>
      <w:r>
        <w:rPr>
          <w:rFonts w:ascii="宋体" w:hAnsi="宋体" w:eastAsia="宋体"/>
          <w:sz w:val="24"/>
        </w:rPr>
        <w:t>蒋述卓，陶东风主编；孙士聪副主编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大众文化研究  从审美批评到价值观视野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蒋述卓，陶东风主编；孙士聪副主编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本书出售、求购地址：https://www.jiaokey.com/book/detail/13875498.html</w:t>
      </w:r>
    </w:p>
    <w:p>
      <w:r>
        <w:t>更多相关图书推荐：https://www.jiaokey.com</w:t>
      </w:r>
    </w:p>
    <w:p>
      <w:r>
        <w:t>蒋述卓，陶东风主编；孙士聪副主编 其他作品：https://www.jiaokey.com/tag/蒋述卓，陶东风主编；孙士聪副主编.html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关键词搜索：https://www.jiaokey.com/tag/大众文化研究  从审美批评到价值观视野.html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