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都嘟  第1季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都嘟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本书出售、求购地址：https://www.jiaokey.com/book/detail/13875496.html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关键词搜索：https://www.jiaokey.com/tag/都嘟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