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基于数据和度量的IT管理  度量方法及高成熟度管理</w:t>
      </w:r>
    </w:p>
    <w:p>
      <w:r>
        <w:rPr>
          <w:rFonts w:ascii="宋体" w:hAnsi="宋体" w:eastAsia="宋体"/>
          <w:sz w:val="24"/>
        </w:rPr>
        <w:t>李华北，翟宏宝，陈艳，徐俊，钟邵聪，吴小庆，张雪编著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基于数据和度量的IT管理  度量方法及高成熟度管理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李华北，翟宏宝，陈艳，徐俊，钟邵聪，吴小庆，张雪编著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本书出售、求购地址：https://www.jiaokey.com/book/detail/13875491.html</w:t>
      </w:r>
    </w:p>
    <w:p>
      <w:r>
        <w:t>更多相关图书推荐：https://www.jiaokey.com</w:t>
      </w:r>
    </w:p>
    <w:p>
      <w:r>
        <w:t>李华北，翟宏宝，陈艳，徐俊，钟邵聪，吴小庆，张雪编著 其他作品：https://www.jiaokey.com/tag/李华北，翟宏宝，陈艳，徐俊，钟邵聪，吴小庆，张雪编著.html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关键词搜索：https://www.jiaokey.com/tag/基于数据和度量的IT管理  度量方法及高成熟度管理.html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