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书名：明清小品文系列  陶庵梦忆·影梅庵忆语</w:t>
      </w:r>
    </w:p>
    <w:p>
      <w:r>
        <w:t>作者：（明）张岱，（清）冒襄著；徐建华，李楠校注</w:t>
      </w:r>
    </w:p>
    <w:p>
      <w:r>
        <w:t>出版社：北京:文化艺术出版社,2015.08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明清小品文系列  陶庵梦忆·影梅庵忆语 评论地址：https://www.jiaokey.com/book/detail/13875486.html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