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百科通识文库  日不落帝国兴衰史  18世纪英国</w:t>
      </w:r>
    </w:p>
    <w:p>
      <w:r>
        <w:rPr>
          <w:rFonts w:ascii="宋体" w:hAnsi="宋体" w:eastAsia="宋体"/>
          <w:sz w:val="24"/>
        </w:rPr>
        <w:t>（英）兰福德著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百科通识文库  日不落帝国兴衰史  18世纪英国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本书出售、求购地址：https://www.jiaokey.com/book/detail/13875479.html</w:t>
      </w:r>
    </w:p>
    <w:p>
      <w:r>
        <w:t>更多相关图书推荐：https://www.jiaokey.com</w:t>
      </w:r>
    </w:p>
    <w:p>
      <w:r>
        <w:t>（英）兰福德著 其他作品：https://www.jiaokey.com/tag/（英）兰福德著.html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关键词搜索：https://www.jiaokey.com/tag/百科通识文库  日不落帝国兴衰史  18世纪英国.html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