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会计思维  创业者、经营者和会计从业者必修的7堂经营课</w:t>
      </w:r>
    </w:p>
    <w:p>
      <w:r>
        <w:rPr>
          <w:rFonts w:ascii="宋体" w:hAnsi="宋体" w:eastAsia="宋体"/>
          <w:sz w:val="24"/>
        </w:rPr>
        <w:t>郑利霞著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会计思维  创业者、经营者和会计从业者必修的7堂经营课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本书出售、求购地址：https://www.jiaokey.com/book/detail/13875462.html</w:t>
      </w:r>
    </w:p>
    <w:p>
      <w:r>
        <w:t>更多相关图书推荐：https://www.jiaokey.com</w:t>
      </w:r>
    </w:p>
    <w:p>
      <w:r>
        <w:t>郑利霞著 其他作品：https://www.jiaokey.com/tag/郑利霞著.html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关键词搜索：https://www.jiaokey.com/tag/会计思维  创业者、经营者和会计从业者必修的7堂经营课.html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