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伯纳德·巴鲁克操盘术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伯纳德·巴鲁克操盘术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本书出售、求购地址：https://www.jiaokey.com/book/detail/13875451.html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关键词搜索：https://www.jiaokey.com/tag/伯纳德·巴鲁克操盘术.html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