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书名：大国经济丛书  基于标准竞争优势的中国贸易投资大国发展战略研究</w:t>
      </w:r>
    </w:p>
    <w:p>
      <w:r>
        <w:t>作者：侯俊军著</w:t>
      </w:r>
    </w:p>
    <w:p>
      <w:r>
        <w:t>出版社：格致出版社；上海人民出版社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大国经济丛书  基于标准竞争优势的中国贸易投资大国发展战略研究 评论地址：https://www.jiaokey.com/book/detail/13875449.html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