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投资大师操盘术系列  詹姆斯·西蒙斯操盘术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投资大师操盘术系列  詹姆斯·西蒙斯操盘术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本书出售、求购地址：https://www.jiaokey.com/book/detail/13875444.html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关键词搜索：https://www.jiaokey.com/tag/投资大师操盘术系列  詹姆斯·西蒙斯操盘术.html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