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无尽渴望</w:t>
      </w:r>
    </w:p>
    <w:p>
      <w:r>
        <w:rPr>
          <w:rFonts w:ascii="宋体" w:hAnsi="宋体" w:eastAsia="宋体"/>
          <w:sz w:val="24"/>
        </w:rPr>
        <w:t>（日）深町秋生著；李讴琳，王皎娇译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（日）深町秋生著；李讴琳，王皎娇译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本书出售、求购地址：https://www.jiaokey.com/book/detail/13875435.html</w:t>
      </w:r>
    </w:p>
    <w:p>
      <w:r>
        <w:t>更多相关图书推荐：https://www.jiaokey.com</w:t>
      </w:r>
    </w:p>
    <w:p>
      <w:r>
        <w:t>（日）深町秋生著；李讴琳，王皎娇译 其他作品：https://www.jiaokey.com/tag/（日）深町秋生著；李讴琳，王皎娇译.html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关键词搜索：https://www.jiaokey.com/tag/无尽渴望.html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