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九州缥缈录  4  辰月之征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九州缥缈录  4  辰月之征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本书出售、求购地址：https://www.jiaokey.com/book/detail/13875433.html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关键词搜索：https://www.jiaokey.com/tag/九州缥缈录  4  辰月之征.html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