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翻盘  互联网时代的垂直创业法则</w:t>
      </w:r>
    </w:p>
    <w:p>
      <w:r>
        <w:rPr>
          <w:rFonts w:ascii="宋体" w:hAnsi="宋体" w:eastAsia="宋体"/>
          <w:sz w:val="24"/>
        </w:rPr>
        <w:t>萧文鹏著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翻盘  互联网时代的垂直创业法则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本书出售、求购地址：https://www.jiaokey.com/book/detail/13875430.html</w:t>
      </w:r>
    </w:p>
    <w:p>
      <w:r>
        <w:t>更多相关图书推荐：https://www.jiaokey.com</w:t>
      </w:r>
    </w:p>
    <w:p>
      <w:r>
        <w:t>萧文鹏著 其他作品：https://www.jiaokey.com/tag/萧文鹏著.html</w:t>
      </w:r>
    </w:p>
    <w:p>
      <w:r>
        <w:t>人民邮电出版社 出版图书：https://www.jiaokey.com/tag/人民邮电出版社.html</w:t>
      </w:r>
    </w:p>
    <w:p>
      <w:r>
        <w:t>关键词搜索：https://www.jiaokey.com/tag/翻盘  互联网时代的垂直创业法则.html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