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书名：网络视角下农民专业合作社的形成与发展</w:t>
      </w:r>
    </w:p>
    <w:p>
      <w:r>
        <w:t>作者：胡平波著</w:t>
      </w:r>
    </w:p>
    <w:p>
      <w:r>
        <w:t>出版社：北京:中国时代经济出版社,2015.04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网络视角下农民专业合作社的形成与发展 评论地址：https://www.jiaokey.com/book/detail/13875423.html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