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中国城市发展报告  No.8  创新驱动中国城市全面转型</w:t>
      </w:r>
    </w:p>
    <w:p>
      <w:r>
        <w:rPr>
          <w:rFonts w:ascii="宋体" w:hAnsi="宋体" w:eastAsia="宋体"/>
          <w:sz w:val="24"/>
        </w:rPr>
        <w:t>潘家华，魏后凯主编；单菁菁，李恩平，王业强，盛广耀副主编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中国城市发展报告  No.8  创新驱动中国城市全面转型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潘家华，魏后凯主编；单菁菁，李恩平，王业强，盛广耀副主编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本书出售、求购地址：https://www.jiaokey.com/book/detail/13875421.html</w:t>
      </w:r>
    </w:p>
    <w:p>
      <w:r>
        <w:t>更多相关图书推荐：https://www.jiaokey.com</w:t>
      </w:r>
    </w:p>
    <w:p>
      <w:r>
        <w:t>潘家华，魏后凯主编；单菁菁，李恩平，王业强，盛广耀副主编 其他作品：https://www.jiaokey.com/tag/潘家华，魏后凯主编；单菁菁，李恩平，王业强，盛广耀副主编.html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中国城市发展报告  No.8  创新驱动中国城市全面转型.html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