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当我们的青春渐行渐远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当我们的青春渐行渐远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本书出售、求购地址：https://www.jiaokey.com/book/detail/13875417.html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关键词搜索：https://www.jiaokey.com/tag/当我们的青春渐行渐远.html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