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常读·人物志  现实与创意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常读·人物志  现实与创意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本书出售、求购地址：https://www.jiaokey.com/book/detail/13875408.html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关键词搜索：https://www.jiaokey.com/tag/常读·人物志  现实与创意.html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