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做马云这样的男人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做马云这样的男人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本书出售、求购地址：https://www.jiaokey.com/book/detail/13875402.html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关键词搜索：https://www.jiaokey.com/tag/做马云这样的男人.html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