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  做新时期勤政务实好干部</w:t>
      </w:r>
    </w:p>
    <w:p>
      <w:r>
        <w:rPr>
          <w:rFonts w:ascii="宋体" w:hAnsi="宋体" w:eastAsia="宋体"/>
          <w:sz w:val="24"/>
        </w:rPr>
        <w:t>文玉忠著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  做新时期勤政务实好干部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本书出售、求购地址：https://www.jiaokey.com/book/detail/13875389.html</w:t>
      </w:r>
    </w:p>
    <w:p>
      <w:r>
        <w:t>更多相关图书推荐：https://www.jiaokey.com</w:t>
      </w:r>
    </w:p>
    <w:p>
      <w:r>
        <w:t>文玉忠著 其他作品：https://www.jiaokey.com/tag/文玉忠著.html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关键词搜索：https://www.jiaokey.com/tag/荣誉  做新时期勤政务实好干部.html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