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书名：客源国概况</w:t>
      </w:r>
    </w:p>
    <w:p>
      <w:r>
        <w:t>作者：苗雅杰，孙宝鼎主编</w:t>
      </w:r>
    </w:p>
    <w:p>
      <w:r>
        <w:t>出版社：中国财富出版社,2015.08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客源国概况 评论地址：https://www.jiaokey.com/book/detail/13875384.html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