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书名：大学生创业基础</w:t>
      </w:r>
    </w:p>
    <w:p>
      <w:r>
        <w:t>作者：屈振辉，夏新斌主编；范崇源，李辉，李龙副主编</w:t>
      </w:r>
    </w:p>
    <w:p>
      <w:r>
        <w:t>出版社：成都：电子科技大学出版社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大学生创业基础 评论地址：https://www.jiaokey.com/book/detail/13875380.html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