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大家风范  中国精神  北京八家名人故居联合活动十五年</w:t>
      </w:r>
    </w:p>
    <w:p>
      <w:r>
        <w:rPr>
          <w:rFonts w:ascii="宋体" w:hAnsi="宋体" w:eastAsia="宋体"/>
          <w:sz w:val="24"/>
        </w:rPr>
        <w:t>钱振文主编；张勇副主编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大家风范  中国精神  北京八家名人故居联合活动十五年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钱振文主编；张勇副主编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本书出售、求购地址：https://www.jiaokey.com/book/detail/13875372.html</w:t>
      </w:r>
    </w:p>
    <w:p>
      <w:r>
        <w:t>更多相关图书推荐：https://www.jiaokey.com</w:t>
      </w:r>
    </w:p>
    <w:p>
      <w:r>
        <w:t>钱振文主编；张勇副主编 其他作品：https://www.jiaokey.com/tag/钱振文主编；张勇副主编.html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关键词搜索：https://www.jiaokey.com/tag/大家风范  中国精神  北京八家名人故居联合活动十五年.html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