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小众思维  大多数人认同的不一定是对的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小众思维  大多数人认同的不一定是对的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本书出售、求购地址：https://www.jiaokey.com/book/detail/13875356.html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关键词搜索：https://www.jiaokey.com/tag/小众思维  大多数人认同的不一定是对的.html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