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郁闷是自找的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郁闷是自找的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本书出售、求购地址：https://www.jiaokey.com/book/detail/13875355.html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关键词搜索：https://www.jiaokey.com/tag/郁闷是自找的.html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