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书名：斯土风情  中国乡村文化的传承与变迁</w:t>
      </w:r>
    </w:p>
    <w:p>
      <w:r>
        <w:t>作者：王景和著</w:t>
      </w:r>
    </w:p>
    <w:p>
      <w:r>
        <w:t>出版社：北京:新华出版社,2015.06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斯土风情  中国乡村文化的传承与变迁 评论地址：https://www.jiaokey.com/book/detail/13875348.html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