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新人文丛书  文化不是任性  价值观、多样性与中国经验</w:t>
      </w:r>
    </w:p>
    <w:p>
      <w:r>
        <w:rPr>
          <w:rFonts w:ascii="宋体" w:hAnsi="宋体" w:eastAsia="宋体"/>
          <w:sz w:val="24"/>
        </w:rPr>
        <w:t>单世联著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新人文丛书  文化不是任性  价值观、多样性与中国经验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单世联著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本书出售、求购地址：https://www.jiaokey.com/book/detail/13875346.html</w:t>
      </w:r>
    </w:p>
    <w:p>
      <w:r>
        <w:t>更多相关图书推荐：https://www.jiaokey.com</w:t>
      </w:r>
    </w:p>
    <w:p>
      <w:r>
        <w:t>单世联著 其他作品：https://www.jiaokey.com/tag/单世联著.html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关键词搜索：https://www.jiaokey.com/tag/新人文丛书  文化不是任性  价值观、多样性与中国经验.html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