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书名：魅力东北丛书范震威作品系列  乌苏里江绥芬河传</w:t>
      </w:r>
    </w:p>
    <w:p>
      <w:r>
        <w:t>作者：范震威著</w:t>
      </w:r>
    </w:p>
    <w:p>
      <w:r>
        <w:t>出版社：哈尔滨:黑龙江美术出版社,2015.09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魅力东北丛书范震威作品系列  乌苏里江绥芬河传 评论地址：https://www.jiaokey.com/book/detail/13875345.html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