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记得牢  想得到  用得好  关于记忆力、理解力与创造力的提升术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记得牢  想得到  用得好  关于记忆力、理解力与创造力的提升术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本书出售、求购地址：https://www.jiaokey.com/book/detail/13875343.html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