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哈佛思维训练课  第1册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哈佛思维训练课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本书出售、求购地址：https://www.jiaokey.com/book/detail/13875334.html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关键词搜索：https://www.jiaokey.com/tag/哈佛思维训练课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