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书名：南京愚园文献十一种  下</w:t>
      </w:r>
    </w:p>
    <w:p>
      <w:r>
        <w:t>作者：（清）胡恩燮，（民国）胡光国等撰；江庆柏，周忠，李菁，整理</w:t>
      </w:r>
    </w:p>
    <w:p>
      <w:r>
        <w:t>出版社：南京:南京出版社,2015.07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南京愚园文献十一种  下 评论地址：https://www.jiaokey.com/book/detail/13875330.html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