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书名：心灵花园  嘿！好样的小猎狗  我不胆怯</w:t>
      </w:r>
    </w:p>
    <w:p>
      <w:r>
        <w:t>作者：龚勋编</w:t>
      </w:r>
    </w:p>
    <w:p>
      <w:r>
        <w:t>出版社：南昌:江西教育出版社,2015.06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心灵花园  嘿！好样的小猎狗  我不胆怯 评论地址：https://www.jiaokey.com/book/detail/13875310.html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