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书名：上海话俗语系列  海派俗语图解</w:t>
      </w:r>
    </w:p>
    <w:p>
      <w:r>
        <w:t>作者：钱乃荣，黄晓彥主编；萧萧等文；江郎等图</w:t>
      </w:r>
    </w:p>
    <w:p>
      <w:r>
        <w:t>出版社：上海：上海大学出版社</w:t>
      </w:r>
    </w:p>
    <w:p>
      <w:r>
        <w:t>出版日期：2015.08</w:t>
      </w:r>
    </w:p>
    <w:p>
      <w:r>
        <w:t>总页数：245</w:t>
      </w:r>
    </w:p>
    <w:p>
      <w:r>
        <w:t>更多请访问教客网: www.jiaokey.com</w:t>
      </w:r>
    </w:p>
    <w:p>
      <w:r>
        <w:t>上海话俗语系列  海派俗语图解 评论地址：https://www.jiaokey.com/book/detail/13875300.html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