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湛庐文化  医生的修炼  在不完美中探索行医的真相</w:t>
      </w:r>
    </w:p>
    <w:p>
      <w:r>
        <w:rPr>
          <w:rFonts w:ascii="宋体" w:hAnsi="宋体" w:eastAsia="宋体"/>
          <w:sz w:val="24"/>
        </w:rPr>
        <w:t>（美）阿图·葛文德（Atul Gawande）著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湛庐文化  医生的修炼  在不完美中探索行医的真相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（美）阿图·葛文德（Atul Gawande）著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本书出售、求购地址：https://www.jiaokey.com/book/detail/13875299.html</w:t>
      </w:r>
    </w:p>
    <w:p>
      <w:r>
        <w:t>更多相关图书推荐：https://www.jiaokey.com</w:t>
      </w:r>
    </w:p>
    <w:p>
      <w:r>
        <w:t>（美）阿图·葛文德（Atul Gawande）著 其他作品：https://www.jiaokey.com/tag/（美）阿图·葛文德（Atul Gawande）著.html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关键词搜索：https://www.jiaokey.com/tag/湛庐文化  医生的修炼  在不完美中探索行医的真相.html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