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当代校园名师文学创作经典系列  爱在紫荆花开</w:t>
      </w:r>
    </w:p>
    <w:p>
      <w:r>
        <w:rPr>
          <w:rFonts w:ascii="宋体" w:hAnsi="宋体" w:eastAsia="宋体"/>
          <w:sz w:val="24"/>
        </w:rPr>
        <w:t>杨腾化著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当代校园名师文学创作经典系列  爱在紫荆花开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杨腾化著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本书出售、求购地址：https://www.jiaokey.com/book/detail/13875291.html</w:t>
      </w:r>
    </w:p>
    <w:p>
      <w:r>
        <w:t>更多相关图书推荐：https://www.jiaokey.com</w:t>
      </w:r>
    </w:p>
    <w:p>
      <w:r>
        <w:t>杨腾化著 其他作品：https://www.jiaokey.com/tag/杨腾化著.html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关键词搜索：https://www.jiaokey.com/tag/当代校园名师文学创作经典系列  爱在紫荆花开.html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