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协和医生答疑丛书  甲状腺功能亢进310个怎么办</w:t>
      </w:r>
    </w:p>
    <w:p>
      <w:r>
        <w:rPr>
          <w:rFonts w:ascii="宋体" w:hAnsi="宋体" w:eastAsia="宋体"/>
          <w:sz w:val="24"/>
        </w:rPr>
        <w:t>白耀，连小兰主编；王定邦，白耀，刘子文等编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协和医生答疑丛书  甲状腺功能亢进310个怎么办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白耀，连小兰主编；王定邦，白耀，刘子文等编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本书出售、求购地址：https://www.jiaokey.com/book/detail/13875290.html</w:t>
      </w:r>
    </w:p>
    <w:p>
      <w:r>
        <w:t>更多相关图书推荐：https://www.jiaokey.com</w:t>
      </w:r>
    </w:p>
    <w:p>
      <w:r>
        <w:t>白耀，连小兰主编；王定邦，白耀，刘子文等编 其他作品：https://www.jiaokey.com/tag/白耀，连小兰主编；王定邦，白耀，刘子文等编.html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关键词搜索：https://www.jiaokey.com/tag/协和医生答疑丛书  甲状腺功能亢进310个怎么办.html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