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6  陷入重重危机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6  陷入重重危机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本书出售、求购地址：https://www.jiaokey.com/book/detail/13875286.html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6  陷入重重危机.html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