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书名：技能高考复习丛书  机械类专业知识汇编</w:t>
      </w:r>
    </w:p>
    <w:p>
      <w:r>
        <w:t>作者:余云主编；毕美玉，叶建国副主编；刘堂树策划</w:t>
      </w:r>
    </w:p>
    <w:p>
      <w:r>
        <w:t>出版社:北京：北京理工大学出版社</w:t>
      </w:r>
    </w:p>
    <w:p>
      <w:r>
        <w:t>出版日期：2015.08</w:t>
      </w:r>
    </w:p>
    <w:p>
      <w:r>
        <w:t>总页数：370</w:t>
      </w:r>
    </w:p>
    <w:p>
      <w:r>
        <w:t>更多请访问教客网:www.jiaokey.com</w:t>
      </w:r>
    </w:p>
    <w:p>
      <w:r>
        <w:t>技能高考复习丛书  机械类专业知识汇编评论地址：https://www.jiaokey.com/book/detail/13875276.html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