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书名：梦见启功  从图书到电影的大师故事</w:t>
      </w:r>
    </w:p>
    <w:p>
      <w:r>
        <w:t>作者：刘红庆编著</w:t>
      </w:r>
    </w:p>
    <w:p>
      <w:r>
        <w:t>出版社：太原:北岳文艺出版社,2015.08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梦见启功  从图书到电影的大师故事 评论地址：https://www.jiaokey.com/book/detail/13875274.html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