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勇敢者探秘X档案  世界未解奇谜  全彩</w:t>
      </w:r>
    </w:p>
    <w:p>
      <w:r>
        <w:rPr>
          <w:rFonts w:ascii="宋体" w:hAnsi="宋体" w:eastAsia="宋体"/>
          <w:sz w:val="24"/>
        </w:rPr>
        <w:t>卓越教育编著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勇敢者探秘X档案  世界未解奇谜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本书出售、求购地址：https://www.jiaokey.com/book/detail/13875252.html</w:t>
      </w:r>
    </w:p>
    <w:p>
      <w:r>
        <w:t>更多相关图书推荐：https://www.jiaokey.com</w:t>
      </w:r>
    </w:p>
    <w:p>
      <w:r>
        <w:t>卓越教育编著 其他作品：https://www.jiaokey.com/tag/卓越教育编著.html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关键词搜索：https://www.jiaokey.com/tag/勇敢者探秘X档案  世界未解奇谜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