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添富书库  颠倒的市场  经济衰退期如何投资获利</w:t>
      </w:r>
    </w:p>
    <w:p>
      <w:r>
        <w:rPr>
          <w:rFonts w:ascii="宋体" w:hAnsi="宋体" w:eastAsia="宋体"/>
          <w:sz w:val="24"/>
        </w:rPr>
        <w:t>维恩·Q.特兰（VinhQ.Tan）著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5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添富书库  颠倒的市场  经济衰退期如何投资获利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维恩·Q.特兰（VinhQ.Tan）著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上海:上海财经大学出版社,2015.08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本书出售、求购地址：https://www.jiaokey.com/book/detail/13875234.html</w:t>
      </w:r>
    </w:p>
    <w:p>
      <w:r>
        <w:t>更多相关图书推荐：https://www.jiaokey.com</w:t>
      </w:r>
    </w:p>
    <w:p>
      <w:r>
        <w:t>维恩·Q.特兰（VinhQ.Tan）著 其他作品：https://www.jiaokey.com/tag/维恩·Q.特兰（VinhQ.Tan）著.html</w:t>
      </w:r>
    </w:p>
    <w:p>
      <w:r>
        <w:t>上海:上海财经大学出版社,2015.08 出版图书：https://www.jiaokey.com/tag/上海:上海财经大学出版社,2015.08.html</w:t>
      </w:r>
    </w:p>
    <w:p>
      <w:r>
        <w:t>关键词搜索：https://www.jiaokey.com/tag/投资-基本知识.html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