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书名：凌岚动物励志故事  斑鬣狗公主</w:t>
      </w:r>
    </w:p>
    <w:p>
      <w:r>
        <w:t>作者：凌岚著</w:t>
      </w:r>
    </w:p>
    <w:p>
      <w:r>
        <w:t>出版社：沈阳：春风文艺出版社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凌岚动物励志故事  斑鬣狗公主 评论地址：https://www.jiaokey.com/book/detail/13875225.html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