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社区权力  一个城市社区治理结构的政治社会学解读</w:t>
      </w:r>
    </w:p>
    <w:p>
      <w:r>
        <w:rPr>
          <w:rFonts w:ascii="宋体" w:hAnsi="宋体" w:eastAsia="宋体"/>
          <w:sz w:val="24"/>
        </w:rPr>
        <w:t>李金红著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社区权力  一个城市社区治理结构的政治社会学解读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本书出售、求购地址：https://www.jiaokey.com/book/detail/13875218.html</w:t>
      </w:r>
    </w:p>
    <w:p>
      <w:r>
        <w:t>更多相关图书推荐：https://www.jiaokey.com</w:t>
      </w:r>
    </w:p>
    <w:p>
      <w:r>
        <w:t>李金红著 其他作品：https://www.jiaokey.com/tag/李金红著.html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关键词搜索：https://www.jiaokey.com/tag/社区权力  一个城市社区治理结构的政治社会学解读.html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