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书名：冒险王  太阳系奇航历险</w:t>
      </w:r>
    </w:p>
    <w:p>
      <w:r>
        <w:t>作者：龚勋编</w:t>
      </w:r>
    </w:p>
    <w:p>
      <w:r>
        <w:t>出版社：南昌：江西教育出版社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冒险王  太阳系奇航历险 评论地址：https://www.jiaokey.com/book/detail/13875203.html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